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1480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0069-01-2025-005385-83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Михайловой Ольги Валериевны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1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10.06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00:01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Михайлова О.В.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ХМАО-Югра, г. Сургут, </w:t>
      </w:r>
      <w:r>
        <w:rPr>
          <w:rStyle w:val="cat-UserDefinedgrp-42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уплатила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й </w:t>
      </w:r>
      <w:r>
        <w:rPr>
          <w:rFonts w:ascii="Times New Roman" w:eastAsia="Times New Roman" w:hAnsi="Times New Roman" w:cs="Times New Roman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sz w:val="25"/>
          <w:szCs w:val="25"/>
        </w:rPr>
        <w:t>аконом срок штр</w:t>
      </w:r>
      <w:r>
        <w:rPr>
          <w:rFonts w:ascii="Times New Roman" w:eastAsia="Times New Roman" w:hAnsi="Times New Roman" w:cs="Times New Roman"/>
          <w:sz w:val="25"/>
          <w:szCs w:val="25"/>
        </w:rPr>
        <w:t>аф в размере 750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8810586250318001157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09.04.2025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10.06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Михайлова О.В.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явилась, ходатайств об отложении рассмотрения дела не заявляла.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18810586250318001157 от 18.03.2025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09.04.2025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680950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19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не уплачен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Михайловой О.В.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Михайлову Ольгу Валериевну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стративного штрафа размере 15</w:t>
      </w:r>
      <w:r>
        <w:rPr>
          <w:rFonts w:ascii="Times New Roman" w:eastAsia="Times New Roman" w:hAnsi="Times New Roman" w:cs="Times New Roman"/>
          <w:sz w:val="25"/>
          <w:szCs w:val="25"/>
        </w:rPr>
        <w:t>00 (одна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пятьсот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0412365400695014802520172.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1480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21">
    <w:name w:val="cat-UserDefined grp-42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